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momentum of an object when the object is acted upon by a force for an interval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vector quantity; both magnitude and direction are needed to define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Units of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of any physical object to any change in its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matter that a body contains, as measured by its acceleration under a given force or by the force exerted on it by a gravitational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vector quantity that refers to "how far out of place an object is"; it is the object's overall change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of velocity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unit of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Being a scalar quantity, is the rate at which an object covers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2021-10-11T12:32:13Z</dcterms:created>
  <dcterms:modified xsi:type="dcterms:W3CDTF">2021-10-11T12:32:13Z</dcterms:modified>
</cp:coreProperties>
</file>