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Momentum Kids Camp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Rowing    </w:t>
      </w:r>
      <w:r>
        <w:t xml:space="preserve">   Weightlifting    </w:t>
      </w:r>
      <w:r>
        <w:t xml:space="preserve">   Wrestling    </w:t>
      </w:r>
      <w:r>
        <w:t xml:space="preserve">   Swimming    </w:t>
      </w:r>
      <w:r>
        <w:t xml:space="preserve">   Pass the Torch    </w:t>
      </w:r>
      <w:r>
        <w:t xml:space="preserve">   Ultimate Prize    </w:t>
      </w:r>
      <w:r>
        <w:t xml:space="preserve">   Practice    </w:t>
      </w:r>
      <w:r>
        <w:t xml:space="preserve">   Jesus    </w:t>
      </w:r>
      <w:r>
        <w:t xml:space="preserve">   Red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1Corinthians9:25    </w:t>
      </w:r>
      <w:r>
        <w:t xml:space="preserve">   Torch    </w:t>
      </w:r>
      <w:r>
        <w:t xml:space="preserve">   Medals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Momentum Kids Camp 2016</dc:title>
  <dcterms:created xsi:type="dcterms:W3CDTF">2021-10-11T12:32:20Z</dcterms:created>
  <dcterms:modified xsi:type="dcterms:W3CDTF">2021-10-11T12:32:20Z</dcterms:modified>
</cp:coreProperties>
</file>