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accelerate    </w:t>
      </w:r>
      <w:r>
        <w:t xml:space="preserve">   acceleration    </w:t>
      </w:r>
      <w:r>
        <w:t xml:space="preserve">   boost    </w:t>
      </w:r>
      <w:r>
        <w:t xml:space="preserve">   buoyancy    </w:t>
      </w:r>
      <w:r>
        <w:t xml:space="preserve">   catalyst    </w:t>
      </w:r>
      <w:r>
        <w:t xml:space="preserve">   clout    </w:t>
      </w:r>
      <w:r>
        <w:t xml:space="preserve">   dynamism    </w:t>
      </w:r>
      <w:r>
        <w:t xml:space="preserve">   enthusiasm    </w:t>
      </w:r>
      <w:r>
        <w:t xml:space="preserve">   excitement    </w:t>
      </w:r>
      <w:r>
        <w:t xml:space="preserve">   fillip    </w:t>
      </w:r>
      <w:r>
        <w:t xml:space="preserve">   ground    </w:t>
      </w:r>
      <w:r>
        <w:t xml:space="preserve">   growth    </w:t>
      </w:r>
      <w:r>
        <w:t xml:space="preserve">   impetus    </w:t>
      </w:r>
      <w:r>
        <w:t xml:space="preserve">   impulse    </w:t>
      </w:r>
      <w:r>
        <w:t xml:space="preserve">   inertia    </w:t>
      </w:r>
      <w:r>
        <w:t xml:space="preserve">   leadership    </w:t>
      </w:r>
      <w:r>
        <w:t xml:space="preserve">   leverage    </w:t>
      </w:r>
      <w:r>
        <w:t xml:space="preserve">   momentum    </w:t>
      </w:r>
      <w:r>
        <w:t xml:space="preserve">   motivation    </w:t>
      </w:r>
      <w:r>
        <w:t xml:space="preserve">   opportunity    </w:t>
      </w:r>
      <w:r>
        <w:t xml:space="preserve">   pace    </w:t>
      </w:r>
      <w:r>
        <w:t xml:space="preserve">   pizzazz    </w:t>
      </w:r>
      <w:r>
        <w:t xml:space="preserve">   popularity    </w:t>
      </w:r>
      <w:r>
        <w:t xml:space="preserve">   power    </w:t>
      </w:r>
      <w:r>
        <w:t xml:space="preserve">   progress    </w:t>
      </w:r>
      <w:r>
        <w:t xml:space="preserve">   push    </w:t>
      </w:r>
      <w:r>
        <w:t xml:space="preserve">   rhythm    </w:t>
      </w:r>
      <w:r>
        <w:t xml:space="preserve">   spirit    </w:t>
      </w:r>
      <w:r>
        <w:t xml:space="preserve">   springboard    </w:t>
      </w:r>
      <w:r>
        <w:t xml:space="preserve">   spur    </w:t>
      </w:r>
      <w:r>
        <w:t xml:space="preserve">   spurt    </w:t>
      </w:r>
      <w:r>
        <w:t xml:space="preserve">   start    </w:t>
      </w:r>
      <w:r>
        <w:t xml:space="preserve">   steam    </w:t>
      </w:r>
      <w:r>
        <w:t xml:space="preserve">   strength    </w:t>
      </w:r>
      <w:r>
        <w:t xml:space="preserve">   surge    </w:t>
      </w:r>
      <w:r>
        <w:t xml:space="preserve">   swing    </w:t>
      </w:r>
      <w:r>
        <w:t xml:space="preserve">   tempo    </w:t>
      </w:r>
      <w:r>
        <w:t xml:space="preserve">   traction    </w:t>
      </w:r>
      <w:r>
        <w:t xml:space="preserve">   trend    </w:t>
      </w:r>
      <w:r>
        <w:t xml:space="preserve">   vibrancy    </w:t>
      </w:r>
      <w:r>
        <w:t xml:space="preserve">   vigor    </w:t>
      </w:r>
      <w:r>
        <w:t xml:space="preserve">   vitality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2021-10-11T12:32:41Z</dcterms:created>
  <dcterms:modified xsi:type="dcterms:W3CDTF">2021-10-11T12:32:41Z</dcterms:modified>
</cp:coreProperties>
</file>