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inelastic collisions    </w:t>
      </w:r>
      <w:r>
        <w:t xml:space="preserve">   explosion    </w:t>
      </w:r>
      <w:r>
        <w:t xml:space="preserve">   external forces    </w:t>
      </w:r>
      <w:r>
        <w:t xml:space="preserve">   internal forces    </w:t>
      </w:r>
      <w:r>
        <w:t xml:space="preserve">   angular momentum    </w:t>
      </w:r>
      <w:r>
        <w:t xml:space="preserve">   linear momentum    </w:t>
      </w:r>
      <w:r>
        <w:t xml:space="preserve">   impact    </w:t>
      </w:r>
      <w:r>
        <w:t xml:space="preserve">   force    </w:t>
      </w:r>
      <w:r>
        <w:t xml:space="preserve">   impulse-momentum theorem    </w:t>
      </w:r>
      <w:r>
        <w:t xml:space="preserve">   velocity    </w:t>
      </w:r>
      <w:r>
        <w:t xml:space="preserve">   magnitude    </w:t>
      </w:r>
      <w:r>
        <w:t xml:space="preserve">   impulse    </w:t>
      </w:r>
      <w:r>
        <w:t xml:space="preserve">   impulsive force    </w:t>
      </w:r>
      <w:r>
        <w:t xml:space="preserve">   collision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Momentum</dc:title>
  <dcterms:created xsi:type="dcterms:W3CDTF">2021-10-11T12:32:48Z</dcterms:created>
  <dcterms:modified xsi:type="dcterms:W3CDTF">2021-10-11T12:32:48Z</dcterms:modified>
</cp:coreProperties>
</file>