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Momentum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Joules    </w:t>
      </w:r>
      <w:r>
        <w:t xml:space="preserve">   Meters    </w:t>
      </w:r>
      <w:r>
        <w:t xml:space="preserve">   Meters per second    </w:t>
      </w:r>
      <w:r>
        <w:t xml:space="preserve">   Kilogram    </w:t>
      </w:r>
      <w:r>
        <w:t xml:space="preserve">   Perfectly Inelastic    </w:t>
      </w:r>
      <w:r>
        <w:t xml:space="preserve">   Perfectly Elastic    </w:t>
      </w:r>
      <w:r>
        <w:t xml:space="preserve">   Inelastic Collision    </w:t>
      </w:r>
      <w:r>
        <w:t xml:space="preserve">   Elastic Collision    </w:t>
      </w:r>
      <w:r>
        <w:t xml:space="preserve">   Kinetic Energy    </w:t>
      </w:r>
      <w:r>
        <w:t xml:space="preserve">   Mass    </w:t>
      </w:r>
      <w:r>
        <w:t xml:space="preserve">   Acceleration    </w:t>
      </w:r>
      <w:r>
        <w:t xml:space="preserve">   Displacement    </w:t>
      </w:r>
      <w:r>
        <w:t xml:space="preserve">   Time    </w:t>
      </w:r>
      <w:r>
        <w:t xml:space="preserve">   Force    </w:t>
      </w:r>
      <w:r>
        <w:t xml:space="preserve">   Conservation    </w:t>
      </w:r>
      <w:r>
        <w:t xml:space="preserve">   Negative    </w:t>
      </w:r>
      <w:r>
        <w:t xml:space="preserve">   Positive    </w:t>
      </w:r>
      <w:r>
        <w:t xml:space="preserve">   Kinematics    </w:t>
      </w:r>
      <w:r>
        <w:t xml:space="preserve">   Motion    </w:t>
      </w:r>
      <w:r>
        <w:t xml:space="preserve">   Impulse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Momentum</dc:title>
  <dcterms:created xsi:type="dcterms:W3CDTF">2021-10-11T12:32:56Z</dcterms:created>
  <dcterms:modified xsi:type="dcterms:W3CDTF">2021-10-11T12:32:56Z</dcterms:modified>
</cp:coreProperties>
</file>