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Mommy's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name of edah worked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preferred pizza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as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_____ to D&amp;A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stayed on phone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square root of age when birthed third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rhymes with childhood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rabbi and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favorite books (prick)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event in random house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elected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weather during bat-mitzvah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broadway show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school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 bordering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protagonist in proposal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fro-yo phase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 co-op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 snack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nationality of neighbors in sketch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surname of 2nd child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business phone greeting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college best friend (abbr)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Mommy's Crossword!</dc:title>
  <dcterms:created xsi:type="dcterms:W3CDTF">2021-10-11T12:33:22Z</dcterms:created>
  <dcterms:modified xsi:type="dcterms:W3CDTF">2021-10-11T12:33:22Z</dcterms:modified>
</cp:coreProperties>
</file>