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Momotarou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桃太郎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ツテキ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村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flee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オタカラ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男の子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鬼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フク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サケビ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平和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Momotarou Review</dc:title>
  <dcterms:created xsi:type="dcterms:W3CDTF">2021-10-11T12:33:09Z</dcterms:created>
  <dcterms:modified xsi:type="dcterms:W3CDTF">2021-10-11T12:33:09Z</dcterms:modified>
</cp:coreProperties>
</file>