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Momotarou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pheasant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Dumplings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the river grandma sees a 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Ogre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do or 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Momotarou Vocabulary</dc:title>
  <dcterms:created xsi:type="dcterms:W3CDTF">2021-10-11T12:34:06Z</dcterms:created>
  <dcterms:modified xsi:type="dcterms:W3CDTF">2021-10-11T12:34:06Z</dcterms:modified>
</cp:coreProperties>
</file>