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Mom’s 75th Birthday </w:t>
      </w:r>
    </w:p>
    <w:p>
      <w:pPr>
        <w:pStyle w:val="Questions"/>
      </w:pPr>
      <w:r>
        <w:t xml:space="preserve">1. NPOGPHSI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HEOCDPP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TRSOY LNETILG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IAMENCX TRINA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SWFEOLR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TEICVARE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VOLE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INWGKLA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DAIRACA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IOL NPISGANTI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IYDBAHRT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GEDRAN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UMICS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AGRM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GNANCDI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JSEUS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AYLFIM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OFOD RYTNPA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ANHCEC RAOD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RGUHTAEL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Mom’s 75th Birthday </dc:title>
  <dcterms:created xsi:type="dcterms:W3CDTF">2021-10-11T12:33:18Z</dcterms:created>
  <dcterms:modified xsi:type="dcterms:W3CDTF">2021-10-11T12:33:18Z</dcterms:modified>
</cp:coreProperties>
</file>