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Mom's 80th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Cyd Charisse    </w:t>
      </w:r>
      <w:r>
        <w:t xml:space="preserve">   Astaire    </w:t>
      </w:r>
      <w:r>
        <w:t xml:space="preserve">   Automat    </w:t>
      </w:r>
      <w:r>
        <w:t xml:space="preserve">   Maxim’s    </w:t>
      </w:r>
      <w:r>
        <w:t xml:space="preserve">   Balmain    </w:t>
      </w:r>
      <w:r>
        <w:t xml:space="preserve">   Dior    </w:t>
      </w:r>
      <w:r>
        <w:t xml:space="preserve">   Chickadee    </w:t>
      </w:r>
      <w:r>
        <w:t xml:space="preserve">   Duchamp    </w:t>
      </w:r>
      <w:r>
        <w:t xml:space="preserve">   Chopin    </w:t>
      </w:r>
      <w:r>
        <w:t xml:space="preserve">   Chayefsky    </w:t>
      </w:r>
      <w:r>
        <w:t xml:space="preserve">   Stieglitz    </w:t>
      </w:r>
      <w:r>
        <w:t xml:space="preserve">   Doris Day    </w:t>
      </w:r>
      <w:r>
        <w:t xml:space="preserve">   Angela’s Ashes    </w:t>
      </w:r>
      <w:r>
        <w:t xml:space="preserve">   McCourt    </w:t>
      </w:r>
      <w:r>
        <w:t xml:space="preserve">   Patsy (doll)    </w:t>
      </w:r>
      <w:r>
        <w:t xml:space="preserve">   Gnocchi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Mom's 80th</dc:title>
  <dcterms:created xsi:type="dcterms:W3CDTF">2021-10-11T12:32:43Z</dcterms:created>
  <dcterms:modified xsi:type="dcterms:W3CDTF">2021-10-11T12:32:43Z</dcterms:modified>
</cp:coreProperties>
</file>