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Mom's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Member    </w:t>
      </w:r>
      <w:r>
        <w:t xml:space="preserve">   Vinegar    </w:t>
      </w:r>
      <w:r>
        <w:t xml:space="preserve">   Tender    </w:t>
      </w:r>
      <w:r>
        <w:t xml:space="preserve">   Number    </w:t>
      </w:r>
      <w:r>
        <w:t xml:space="preserve">   Odor    </w:t>
      </w:r>
      <w:r>
        <w:t xml:space="preserve">   Polar    </w:t>
      </w:r>
      <w:r>
        <w:t xml:space="preserve">   Popular    </w:t>
      </w:r>
      <w:r>
        <w:t xml:space="preserve">   Pasture    </w:t>
      </w:r>
      <w:r>
        <w:t xml:space="preserve">   Either    </w:t>
      </w:r>
      <w:r>
        <w:t xml:space="preserve">   Visitor    </w:t>
      </w:r>
      <w:r>
        <w:t xml:space="preserve">   Nature    </w:t>
      </w:r>
      <w:r>
        <w:t xml:space="preserve">   Chapter    </w:t>
      </w:r>
      <w:r>
        <w:t xml:space="preserve">   Honor    </w:t>
      </w:r>
      <w:r>
        <w:t xml:space="preserve">   Furniture    </w:t>
      </w:r>
      <w:r>
        <w:t xml:space="preserve">   Enter    </w:t>
      </w:r>
      <w:r>
        <w:t xml:space="preserve">   Brother    </w:t>
      </w:r>
      <w:r>
        <w:t xml:space="preserve">   Pictures    </w:t>
      </w:r>
      <w:r>
        <w:t xml:space="preserve">   Capture    </w:t>
      </w:r>
      <w:r>
        <w:t xml:space="preserve">   Suffer    </w:t>
      </w:r>
      <w:r>
        <w:t xml:space="preserve">   Anchor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Mom's Best Friend</dc:title>
  <dcterms:created xsi:type="dcterms:W3CDTF">2021-10-11T12:31:43Z</dcterms:created>
  <dcterms:modified xsi:type="dcterms:W3CDTF">2021-10-11T12:31:43Z</dcterms:modified>
</cp:coreProperties>
</file>