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"Mom's Best Friend"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easy manner; without trying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way in which one may face or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or something that shows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to what is right; removing faults; improving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what one is told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known; bring into acquaintance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patience; showing patience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leaped or sprang lightly along; jumped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leather strips, bands, and other pieces used to hitch a horse or other animal</w:t>
            </w:r>
          </w:p>
        </w:tc>
      </w:tr>
    </w:tbl>
    <w:p>
      <w:pPr>
        <w:pStyle w:val="WordBankSmall"/>
      </w:pPr>
      <w:r>
        <w:t xml:space="preserve">   BOUNDED    </w:t>
      </w:r>
      <w:r>
        <w:t xml:space="preserve">   CORRECTING    </w:t>
      </w:r>
      <w:r>
        <w:t xml:space="preserve">   DIRECTION    </w:t>
      </w:r>
      <w:r>
        <w:t xml:space="preserve">   EASILY    </w:t>
      </w:r>
      <w:r>
        <w:t xml:space="preserve">   GUIDE    </w:t>
      </w:r>
      <w:r>
        <w:t xml:space="preserve">   HARNESS    </w:t>
      </w:r>
      <w:r>
        <w:t xml:space="preserve">   INTRODUCE    </w:t>
      </w:r>
      <w:r>
        <w:t xml:space="preserve">   PATIENT    </w:t>
      </w:r>
      <w:r>
        <w:t xml:space="preserve">   ATTACHMENT    </w:t>
      </w:r>
      <w:r>
        <w:t xml:space="preserve">   DIAGONALLY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"Mom's Best Friend" Vocabulary</dc:title>
  <dcterms:created xsi:type="dcterms:W3CDTF">2021-10-10T23:52:06Z</dcterms:created>
  <dcterms:modified xsi:type="dcterms:W3CDTF">2021-10-10T23:52:06Z</dcterms:modified>
</cp:coreProperties>
</file>