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Mom's Birthday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favorite    </w:t>
      </w:r>
      <w:r>
        <w:t xml:space="preserve">   cooking    </w:t>
      </w:r>
      <w:r>
        <w:t xml:space="preserve">   reading    </w:t>
      </w:r>
      <w:r>
        <w:t xml:space="preserve">   sleeping    </w:t>
      </w:r>
      <w:r>
        <w:t xml:space="preserve">   winter    </w:t>
      </w:r>
      <w:r>
        <w:t xml:space="preserve">   fall    </w:t>
      </w:r>
      <w:r>
        <w:t xml:space="preserve">   spring    </w:t>
      </w:r>
      <w:r>
        <w:t xml:space="preserve">   summer    </w:t>
      </w:r>
      <w:r>
        <w:t xml:space="preserve">   grilling    </w:t>
      </w:r>
      <w:r>
        <w:t xml:space="preserve">   dad    </w:t>
      </w:r>
      <w:r>
        <w:t xml:space="preserve">   dessert    </w:t>
      </w:r>
      <w:r>
        <w:t xml:space="preserve">   food    </w:t>
      </w:r>
      <w:r>
        <w:t xml:space="preserve">   sand    </w:t>
      </w:r>
      <w:r>
        <w:t xml:space="preserve">   golf    </w:t>
      </w:r>
      <w:r>
        <w:t xml:space="preserve">   swimming    </w:t>
      </w:r>
      <w:r>
        <w:t xml:space="preserve">   walking    </w:t>
      </w:r>
      <w:r>
        <w:t xml:space="preserve">   sawyer    </w:t>
      </w:r>
      <w:r>
        <w:t xml:space="preserve">   icecream    </w:t>
      </w:r>
      <w:r>
        <w:t xml:space="preserve">   rosie    </w:t>
      </w:r>
      <w:r>
        <w:t xml:space="preserve">   bryzzo    </w:t>
      </w:r>
      <w:r>
        <w:t xml:space="preserve">   timmy    </w:t>
      </w:r>
      <w:r>
        <w:t xml:space="preserve">   Katie    </w:t>
      </w:r>
      <w:r>
        <w:t xml:space="preserve">   Jane    </w:t>
      </w:r>
      <w:r>
        <w:t xml:space="preserve">   Emma    </w:t>
      </w:r>
      <w:r>
        <w:t xml:space="preserve">   billy    </w:t>
      </w:r>
      <w:r>
        <w:t xml:space="preserve">   allie    </w:t>
      </w:r>
      <w:r>
        <w:t xml:space="preserve">   Sarah    </w:t>
      </w:r>
      <w:r>
        <w:t xml:space="preserve">   Aaron    </w:t>
      </w:r>
      <w:r>
        <w:t xml:space="preserve">   Tim    </w:t>
      </w:r>
      <w:r>
        <w:t xml:space="preserve">   tom    </w:t>
      </w:r>
      <w:r>
        <w:t xml:space="preserve">   nancy    </w:t>
      </w:r>
      <w:r>
        <w:t xml:space="preserve">   barb    </w:t>
      </w:r>
      <w:r>
        <w:t xml:space="preserve">   bill    </w:t>
      </w:r>
      <w:r>
        <w:t xml:space="preserve">   friends    </w:t>
      </w:r>
      <w:r>
        <w:t xml:space="preserve">   family    </w:t>
      </w:r>
      <w:r>
        <w:t xml:space="preserve">   laughter    </w:t>
      </w:r>
      <w:r>
        <w:t xml:space="preserve">   Michigan    </w:t>
      </w:r>
      <w:r>
        <w:t xml:space="preserve">   cake    </w:t>
      </w:r>
      <w:r>
        <w:t xml:space="preserve">   love    </w:t>
      </w:r>
      <w:r>
        <w:t xml:space="preserve">   birthday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Mom's Birthday Fun</dc:title>
  <dcterms:created xsi:type="dcterms:W3CDTF">2021-10-11T12:32:45Z</dcterms:created>
  <dcterms:modified xsi:type="dcterms:W3CDTF">2021-10-11T12:32:45Z</dcterms:modified>
</cp:coreProperties>
</file>