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Mom's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sound equivalent to bird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my blog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you're kind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hogwarts and downton abbey have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wants to play it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best when it's with the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favorite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favorite celtics player/greek orthodox saying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Waaaaay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taki taki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Adam Levine really wants to love somebody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need to finish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You're also this when you're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Chaz and Elijah will be wishing her a happy mother's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by our friends in the south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Mom's Puzzle</dc:title>
  <dcterms:created xsi:type="dcterms:W3CDTF">2021-10-11T12:33:16Z</dcterms:created>
  <dcterms:modified xsi:type="dcterms:W3CDTF">2021-10-11T12:33:16Z</dcterms:modified>
</cp:coreProperties>
</file>