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 does Eric Braeden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oldest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show does Eric Braeden play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iwas Kenneth's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Mom's crossword</dc:title>
  <dcterms:created xsi:type="dcterms:W3CDTF">2021-10-11T12:32:50Z</dcterms:created>
  <dcterms:modified xsi:type="dcterms:W3CDTF">2021-10-11T12:32:50Z</dcterms:modified>
</cp:coreProperties>
</file>