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Mom's night out, Spanish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bye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opposite of 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Hi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White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pink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What's up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Please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Monday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before Wednesday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comes after 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Sunday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Bathroom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"much pleasure"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83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Thank you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"now"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color blue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Yesterday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"where" in Spanish?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Mom's night out, Spanish word puzzle</dc:title>
  <dcterms:created xsi:type="dcterms:W3CDTF">2021-10-11T12:32:59Z</dcterms:created>
  <dcterms:modified xsi:type="dcterms:W3CDTF">2021-10-11T12:32:59Z</dcterms:modified>
</cp:coreProperties>
</file>