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Mon/Ma L'ete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starfish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swimsuit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picnic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sunhat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August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Mon/Ma L'ete</dc:title>
  <dcterms:created xsi:type="dcterms:W3CDTF">2021-10-11T12:33:41Z</dcterms:created>
  <dcterms:modified xsi:type="dcterms:W3CDTF">2021-10-11T12:33:41Z</dcterms:modified>
</cp:coreProperties>
</file>