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Mode de 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Forme    </w:t>
      </w:r>
      <w:r>
        <w:t xml:space="preserve">   Maintenant    </w:t>
      </w:r>
      <w:r>
        <w:t xml:space="preserve">   Santé    </w:t>
      </w:r>
      <w:r>
        <w:t xml:space="preserve">   Malsain    </w:t>
      </w:r>
      <w:r>
        <w:t xml:space="preserve">   Sain    </w:t>
      </w:r>
      <w:r>
        <w:t xml:space="preserve">   Régime    </w:t>
      </w:r>
      <w:r>
        <w:t xml:space="preserve">   Parreseux    </w:t>
      </w:r>
      <w:r>
        <w:t xml:space="preserve">   Sportif    </w:t>
      </w:r>
      <w:r>
        <w:t xml:space="preserve">   Relaxant    </w:t>
      </w:r>
      <w:r>
        <w:t xml:space="preserve">   Activitéphysique    </w:t>
      </w:r>
      <w:r>
        <w:t xml:space="preserve">   Fumer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Mode de Vie</dc:title>
  <dcterms:created xsi:type="dcterms:W3CDTF">2021-10-11T12:32:59Z</dcterms:created>
  <dcterms:modified xsi:type="dcterms:W3CDTF">2021-10-11T12:32:59Z</dcterms:modified>
</cp:coreProperties>
</file>