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 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_____________est une explorer dans 1603-1620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Les____________est riches, aller au école, pain en blé.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rencontré Chef Donnacona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français ont une meilleure _________________ parce qu'ils ont beaucoup d'argent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Les ____________ habiter dans les 1534 dans la forêt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___________ est courageux, intelligent, fort est plus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_______________est des moyens de se déplacer comme la marche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est une Chef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Français est très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___________est une petite fille qui fait c’est description a sa maman” J’ai vu une petit ile flotter vers la rive .‘’ ….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 Mots Croisés</dc:title>
  <dcterms:created xsi:type="dcterms:W3CDTF">2021-10-11T12:33:11Z</dcterms:created>
  <dcterms:modified xsi:type="dcterms:W3CDTF">2021-10-11T12:33:11Z</dcterms:modified>
</cp:coreProperties>
</file>