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Panier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fruit avec un goût sucré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légume que resemble une 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 exemple; Haribo, Maoam, Chupa Chups...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pâtisserie française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grand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Viande de vache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fruit jeune et acide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fruit avec un goût 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Coca, Limonade,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Manger avec du thé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animal avec une coquille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Panier</dc:title>
  <dcterms:created xsi:type="dcterms:W3CDTF">2021-10-11T12:34:25Z</dcterms:created>
  <dcterms:modified xsi:type="dcterms:W3CDTF">2021-10-11T12:34:25Z</dcterms:modified>
</cp:coreProperties>
</file>