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 avenir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quitter    </w:t>
      </w:r>
      <w:r>
        <w:t xml:space="preserve">   etudes    </w:t>
      </w:r>
      <w:r>
        <w:t xml:space="preserve">   college    </w:t>
      </w:r>
      <w:r>
        <w:t xml:space="preserve">   voici    </w:t>
      </w:r>
      <w:r>
        <w:t xml:space="preserve">   lycee    </w:t>
      </w:r>
      <w:r>
        <w:t xml:space="preserve">   enfants    </w:t>
      </w:r>
      <w:r>
        <w:t xml:space="preserve">   travailler    </w:t>
      </w:r>
      <w:r>
        <w:t xml:space="preserve">   fac    </w:t>
      </w:r>
      <w:r>
        <w:t xml:space="preserve">   emploi    </w:t>
      </w:r>
      <w:r>
        <w:t xml:space="preserve">   apprentissage    </w:t>
      </w:r>
      <w:r>
        <w:t xml:space="preserve">   ambitions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avenir</dc:title>
  <dcterms:created xsi:type="dcterms:W3CDTF">2021-10-11T12:32:45Z</dcterms:created>
  <dcterms:modified xsi:type="dcterms:W3CDTF">2021-10-11T12:32:45Z</dcterms:modified>
</cp:coreProperties>
</file>