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avenir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Medium"/>
      </w:pPr>
      <w:r>
        <w:t xml:space="preserve">   des enfants    </w:t>
      </w:r>
      <w:r>
        <w:t xml:space="preserve">   avoir    </w:t>
      </w:r>
      <w:r>
        <w:t xml:space="preserve">   habiter    </w:t>
      </w:r>
      <w:r>
        <w:t xml:space="preserve">   chanteur    </w:t>
      </w:r>
      <w:r>
        <w:t xml:space="preserve">   footballeur    </w:t>
      </w:r>
      <w:r>
        <w:t xml:space="preserve">   champion olympique    </w:t>
      </w:r>
      <w:r>
        <w:t xml:space="preserve">   ambitions    </w:t>
      </w:r>
      <w:r>
        <w:t xml:space="preserve">   dix ans    </w:t>
      </w:r>
      <w:r>
        <w:t xml:space="preserve">   un jour    </w:t>
      </w:r>
      <w:r>
        <w:t xml:space="preserve">   avenir    </w:t>
      </w:r>
      <w:r>
        <w:t xml:space="preserve">   études    </w:t>
      </w:r>
      <w:r>
        <w:t xml:space="preserve">   bien payé    </w:t>
      </w:r>
      <w:r>
        <w:t xml:space="preserve">   emploi    </w:t>
      </w:r>
      <w:r>
        <w:t xml:space="preserve">   voyager    </w:t>
      </w:r>
      <w:r>
        <w:t xml:space="preserve">   devenir    </w:t>
      </w:r>
      <w:r>
        <w:t xml:space="preserve">   travailler    </w:t>
      </w:r>
      <w:r>
        <w:t xml:space="preserve">   apprentissage    </w:t>
      </w:r>
      <w:r>
        <w:t xml:space="preserve">   collège    </w:t>
      </w:r>
      <w:r>
        <w:t xml:space="preserve">   aller    </w:t>
      </w:r>
      <w:r>
        <w:t xml:space="preserve">   quitter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avenir</dc:title>
  <dcterms:created xsi:type="dcterms:W3CDTF">2021-10-11T12:32:53Z</dcterms:created>
  <dcterms:modified xsi:type="dcterms:W3CDTF">2021-10-11T12:32:53Z</dcterms:modified>
</cp:coreProperties>
</file>