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enfance - activités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tattletale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climb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hide and seek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sledding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build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 roping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with 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enfance - activités</dc:title>
  <dcterms:created xsi:type="dcterms:W3CDTF">2021-10-11T12:32:39Z</dcterms:created>
  <dcterms:modified xsi:type="dcterms:W3CDTF">2021-10-11T12:32:39Z</dcterms:modified>
</cp:coreProperties>
</file>