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 kit de survie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une lunette de soleil    </w:t>
      </w:r>
      <w:r>
        <w:t xml:space="preserve">   un magazine    </w:t>
      </w:r>
      <w:r>
        <w:t xml:space="preserve">   un miroir    </w:t>
      </w:r>
      <w:r>
        <w:t xml:space="preserve">   Un paquet de mouchoirs    </w:t>
      </w:r>
      <w:r>
        <w:t xml:space="preserve">   un MP3    </w:t>
      </w:r>
      <w:r>
        <w:t xml:space="preserve">   un portable    </w:t>
      </w:r>
      <w:r>
        <w:t xml:space="preserve">   une cle USB    </w:t>
      </w:r>
      <w:r>
        <w:t xml:space="preserve">   une barre de cereales    </w:t>
      </w:r>
      <w:r>
        <w:t xml:space="preserve">   une gourde    </w:t>
      </w:r>
      <w:r>
        <w:t xml:space="preserve">   des chips    </w:t>
      </w:r>
      <w:r>
        <w:t xml:space="preserve">   mon portable    </w:t>
      </w:r>
      <w:r>
        <w:t xml:space="preserve">   mon sac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 kit de survie </dc:title>
  <dcterms:created xsi:type="dcterms:W3CDTF">2021-10-11T12:33:33Z</dcterms:created>
  <dcterms:modified xsi:type="dcterms:W3CDTF">2021-10-11T12:33:33Z</dcterms:modified>
</cp:coreProperties>
</file>