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 kit de survie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Sunglasses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trousse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glue stick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paquet de mouchoirs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packet of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bâton de colle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mobile 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 gourde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exercise 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 cahiers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keys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porte-monnaie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 lunettes de soleil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calculator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calculatrice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 portable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wallet/purse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 clés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kit de survie </dc:title>
  <dcterms:created xsi:type="dcterms:W3CDTF">2021-10-11T12:32:44Z</dcterms:created>
  <dcterms:modified xsi:type="dcterms:W3CDTF">2021-10-11T12:32:44Z</dcterms:modified>
</cp:coreProperties>
</file>