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crisps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highlighter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pencil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glue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exercise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cereal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packet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textbook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felt tip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 bottle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kit</dc:title>
  <dcterms:created xsi:type="dcterms:W3CDTF">2021-10-11T12:33:30Z</dcterms:created>
  <dcterms:modified xsi:type="dcterms:W3CDTF">2021-10-11T12:33:30Z</dcterms:modified>
</cp:coreProperties>
</file>