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 passe-temp préféré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jamais    </w:t>
      </w:r>
      <w:r>
        <w:t xml:space="preserve">   cependant    </w:t>
      </w:r>
      <w:r>
        <w:t xml:space="preserve">   bon marché    </w:t>
      </w:r>
      <w:r>
        <w:t xml:space="preserve">   généralement    </w:t>
      </w:r>
      <w:r>
        <w:t xml:space="preserve">   beaucoup    </w:t>
      </w:r>
      <w:r>
        <w:t xml:space="preserve">   en ligne    </w:t>
      </w:r>
      <w:r>
        <w:t xml:space="preserve">   films    </w:t>
      </w:r>
      <w:r>
        <w:t xml:space="preserve">   jeux    </w:t>
      </w:r>
      <w:r>
        <w:t xml:space="preserve">   souvent    </w:t>
      </w:r>
      <w:r>
        <w:t xml:space="preserve">   baskets    </w:t>
      </w:r>
      <w:r>
        <w:t xml:space="preserve">   j'achète    </w:t>
      </w:r>
      <w:r>
        <w:t xml:space="preserve">   sport    </w:t>
      </w:r>
      <w:r>
        <w:t xml:space="preserve">   librairies    </w:t>
      </w:r>
      <w:r>
        <w:t xml:space="preserve">   trouve    </w:t>
      </w:r>
      <w:r>
        <w:t xml:space="preserve">   musique    </w:t>
      </w:r>
      <w:r>
        <w:t xml:space="preserve">   chaussures    </w:t>
      </w:r>
      <w:r>
        <w:t xml:space="preserve">   vêtements    </w:t>
      </w:r>
      <w:r>
        <w:t xml:space="preserve">   centre-ville    </w:t>
      </w:r>
      <w:r>
        <w:t xml:space="preserve">   centre commercial    </w:t>
      </w:r>
      <w:r>
        <w:t xml:space="preserve">   mes amis    </w:t>
      </w:r>
      <w:r>
        <w:t xml:space="preserve">   weekend    </w:t>
      </w:r>
      <w:r>
        <w:t xml:space="preserve">   ville    </w:t>
      </w:r>
      <w:r>
        <w:t xml:space="preserve">   passe-temps    </w:t>
      </w:r>
      <w:r>
        <w:t xml:space="preserve">   magasins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passe-temp préféré</dc:title>
  <dcterms:created xsi:type="dcterms:W3CDTF">2021-10-11T12:33:06Z</dcterms:created>
  <dcterms:modified xsi:type="dcterms:W3CDTF">2021-10-11T12:33:06Z</dcterms:modified>
</cp:coreProperties>
</file>