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Mon pays</w:t>
      </w:r>
    </w:p>
    <w:p>
      <w:pPr>
        <w:pStyle w:val="Questions"/>
      </w:pPr>
      <w:r>
        <w:t xml:space="preserve">1. RMIAE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AEFRRNI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RRFDUEIO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EEPIODUR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PIETRA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UOFDRREI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ARLAFE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LEGSIL GVINEATUL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BCEÉQU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MON SPYA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HNURCTAE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EGIEN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VLR'IHE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OÉUSBCÉIQ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IELPNA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 pays</dc:title>
  <dcterms:created xsi:type="dcterms:W3CDTF">2021-10-11T12:32:35Z</dcterms:created>
  <dcterms:modified xsi:type="dcterms:W3CDTF">2021-10-11T12:32:35Z</dcterms:modified>
</cp:coreProperties>
</file>