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projet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Pamplemousse    </w:t>
      </w:r>
      <w:r>
        <w:t xml:space="preserve">   Horloge    </w:t>
      </w:r>
      <w:r>
        <w:t xml:space="preserve">   Bureau    </w:t>
      </w:r>
      <w:r>
        <w:t xml:space="preserve">   Bonjour    </w:t>
      </w:r>
      <w:r>
        <w:t xml:space="preserve">   École    </w:t>
      </w:r>
      <w:r>
        <w:t xml:space="preserve">   Physique    </w:t>
      </w:r>
      <w:r>
        <w:t xml:space="preserve">   Education    </w:t>
      </w:r>
      <w:r>
        <w:t xml:space="preserve">   Temps    </w:t>
      </w:r>
      <w:r>
        <w:t xml:space="preserve">   Date    </w:t>
      </w:r>
      <w:r>
        <w:t xml:space="preserve">   Jour    </w:t>
      </w:r>
      <w:r>
        <w:t xml:space="preserve">   Jaune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  <w:r>
        <w:t xml:space="preserve">   J’aime    </w:t>
      </w:r>
      <w:r>
        <w:t xml:space="preserve">   Classe    </w:t>
      </w:r>
      <w:r>
        <w:t xml:space="preserve">   Projet    </w:t>
      </w:r>
      <w:r>
        <w:t xml:space="preserve">   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projet</dc:title>
  <dcterms:created xsi:type="dcterms:W3CDTF">2021-10-11T12:33:01Z</dcterms:created>
  <dcterms:modified xsi:type="dcterms:W3CDTF">2021-10-11T12:33:01Z</dcterms:modified>
</cp:coreProperties>
</file>