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 vocabulaire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brosse a dents    </w:t>
      </w:r>
      <w:r>
        <w:t xml:space="preserve">   hippopotame    </w:t>
      </w:r>
      <w:r>
        <w:t xml:space="preserve">   insecte    </w:t>
      </w:r>
      <w:r>
        <w:t xml:space="preserve">   reptile    </w:t>
      </w:r>
      <w:r>
        <w:t xml:space="preserve">   cochon d'Inde    </w:t>
      </w:r>
      <w:r>
        <w:t xml:space="preserve">   cheval    </w:t>
      </w:r>
      <w:r>
        <w:t xml:space="preserve">   poisson    </w:t>
      </w:r>
      <w:r>
        <w:t xml:space="preserve">   souris    </w:t>
      </w:r>
      <w:r>
        <w:t xml:space="preserve">   hamster    </w:t>
      </w:r>
      <w:r>
        <w:t xml:space="preserve">   chien    </w:t>
      </w:r>
      <w:r>
        <w:t xml:space="preserve">   chat    </w:t>
      </w:r>
      <w:r>
        <w:t xml:space="preserve">   araignee    </w:t>
      </w:r>
      <w:r>
        <w:t xml:space="preserve">   poli    </w:t>
      </w:r>
      <w:r>
        <w:t xml:space="preserve">   modeste    </w:t>
      </w:r>
      <w:r>
        <w:t xml:space="preserve">   intelligent    </w:t>
      </w:r>
      <w:r>
        <w:t xml:space="preserve">   impatient    </w:t>
      </w:r>
      <w:r>
        <w:t xml:space="preserve">   gentil    </w:t>
      </w:r>
      <w:r>
        <w:t xml:space="preserve">   genereux    </w:t>
      </w:r>
      <w:r>
        <w:t xml:space="preserve">   drole    </w:t>
      </w:r>
      <w:r>
        <w:t xml:space="preserve">   curieux    </w:t>
      </w:r>
      <w:r>
        <w:t xml:space="preserve">   charmant    </w:t>
      </w:r>
      <w:r>
        <w:t xml:space="preserve">   branche    </w:t>
      </w:r>
      <w:r>
        <w:t xml:space="preserve">   cool    </w:t>
      </w:r>
      <w:r>
        <w:t xml:space="preserve">   beau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vocabulaire francais</dc:title>
  <dcterms:created xsi:type="dcterms:W3CDTF">2021-10-11T12:33:28Z</dcterms:created>
  <dcterms:modified xsi:type="dcterms:W3CDTF">2021-10-11T12:33:28Z</dcterms:modified>
</cp:coreProperties>
</file>