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Monachesimo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fondatore della prima comunità monastica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indossavano i monaci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monaco responsabile della comunità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Luogo in cui i monaci ricopiavano i testi sacri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precetto dei monaci benedettini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nome del monastero fondato da Benedetto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Nome della sorella di San Benedetto.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era nato San Benedetto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L'astenersi dal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L'insieme delle norme che dovevano rispettare i monaci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primo monaco cristiano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Monachesimo</dc:title>
  <dcterms:created xsi:type="dcterms:W3CDTF">2021-10-11T12:34:40Z</dcterms:created>
  <dcterms:modified xsi:type="dcterms:W3CDTF">2021-10-11T12:34:40Z</dcterms:modified>
</cp:coreProperties>
</file>