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cagade    </w:t>
      </w:r>
      <w:r>
        <w:t xml:space="preserve">   cirque    </w:t>
      </w:r>
      <w:r>
        <w:t xml:space="preserve">   ferre    </w:t>
      </w:r>
      <w:r>
        <w:t xml:space="preserve">   fete nationale    </w:t>
      </w:r>
      <w:r>
        <w:t xml:space="preserve">   ficanas    </w:t>
      </w:r>
      <w:r>
        <w:t xml:space="preserve">   franco monegasque    </w:t>
      </w:r>
      <w:r>
        <w:t xml:space="preserve">   galapian    </w:t>
      </w:r>
      <w:r>
        <w:t xml:space="preserve">   hebdo    </w:t>
      </w:r>
      <w:r>
        <w:t xml:space="preserve">   marouani    </w:t>
      </w:r>
      <w:r>
        <w:t xml:space="preserve">   monaco    </w:t>
      </w:r>
      <w:r>
        <w:t xml:space="preserve">   niocou    </w:t>
      </w:r>
      <w:r>
        <w:t xml:space="preserve">   pasteur    </w:t>
      </w:r>
      <w:r>
        <w:t xml:space="preserve">   piste de course    </w:t>
      </w:r>
      <w:r>
        <w:t xml:space="preserve">   radio    </w:t>
      </w:r>
      <w:r>
        <w:t xml:space="preserve">   sporte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</dc:title>
  <dcterms:created xsi:type="dcterms:W3CDTF">2021-10-11T12:34:12Z</dcterms:created>
  <dcterms:modified xsi:type="dcterms:W3CDTF">2021-10-11T12:34:12Z</dcterms:modified>
</cp:coreProperties>
</file>