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Monaco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weaithy    </w:t>
      </w:r>
      <w:r>
        <w:t xml:space="preserve">   mediterranean    </w:t>
      </w:r>
      <w:r>
        <w:t xml:space="preserve">   monarchy    </w:t>
      </w:r>
      <w:r>
        <w:t xml:space="preserve">   monegasque    </w:t>
      </w:r>
      <w:r>
        <w:t xml:space="preserve">   princess grace    </w:t>
      </w:r>
      <w:r>
        <w:t xml:space="preserve">   prince rainier    </w:t>
      </w:r>
      <w:r>
        <w:t xml:space="preserve">   tiny    </w:t>
      </w:r>
      <w:r>
        <w:t xml:space="preserve">   monte carlo    </w:t>
      </w:r>
      <w:r>
        <w:t xml:space="preserve">   independence    </w:t>
      </w:r>
      <w:r>
        <w:t xml:space="preserve">   casino royale    </w:t>
      </w:r>
      <w:r>
        <w:t xml:space="preserve">   grand prix    </w:t>
      </w:r>
      <w:r>
        <w:t xml:space="preserve">   racecar    </w:t>
      </w:r>
      <w:r>
        <w:t xml:space="preserve">   monaco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</dc:title>
  <dcterms:created xsi:type="dcterms:W3CDTF">2021-10-11T12:33:16Z</dcterms:created>
  <dcterms:modified xsi:type="dcterms:W3CDTF">2021-10-11T12:33:16Z</dcterms:modified>
</cp:coreProperties>
</file>