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Monaco  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marie du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devises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famille qui avaient controle de monaco -1297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plus grande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de monaco -1949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monaco a fait partie de la 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de gouvernement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langue officielle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pays très 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premier ministre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fameux ________________ Monte Carlo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prix automobile de 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Monaco  Mots Croisés</dc:title>
  <dcterms:created xsi:type="dcterms:W3CDTF">2021-10-11T12:34:09Z</dcterms:created>
  <dcterms:modified xsi:type="dcterms:W3CDTF">2021-10-11T12:34:09Z</dcterms:modified>
</cp:coreProperties>
</file>