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Monaco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 nourriture monaco est connue pour la croissance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 tournoi de tennis tenu à monaco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Pourquoi est-il si populaire auprès des riches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Combien de rivières possède monaco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 monnaie utilisée à monaco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Est-ce connecté à la France de quelque manière que ce soit?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Les couleurs du drapeau monaco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À quoi s'appuie l'économie de monaco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Comment monaco est divisé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Une course tenue à monaco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Monaco est célèbre pour cela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Prince actuel de monaco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 mer qui borde le monaco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Comment monaco est gouverné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D'où vient la plupart des aliments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 plus grande équipe de football de monaco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 pays qui entoure monaco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Les indigènes s'appellent cela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Le temps à monaco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Combien de grandes surfaces à monaco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Monaco crossword </dc:title>
  <dcterms:created xsi:type="dcterms:W3CDTF">2021-10-11T12:33:20Z</dcterms:created>
  <dcterms:modified xsi:type="dcterms:W3CDTF">2021-10-11T12:33:20Z</dcterms:modified>
</cp:coreProperties>
</file>