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Monarch 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butterfly pupa.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stage of the life cycle.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colors advertising poisons to predators.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Caterpillar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organ on an insects head.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Warning coloration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stage of the life cycle.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Monarch butterflies live for.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Monarch with scent spots is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Milkweed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stage of the life cycle.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 months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Monarch will lay it's eggs.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Monarch migrates to.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Chrysalis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 Butterfly</dc:title>
  <dcterms:created xsi:type="dcterms:W3CDTF">2021-10-11T12:33:23Z</dcterms:created>
  <dcterms:modified xsi:type="dcterms:W3CDTF">2021-10-11T12:33:23Z</dcterms:modified>
</cp:coreProperties>
</file>