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Monarchs, Milkweed, and Mexico</w:t>
      </w:r>
    </w:p>
    <w:p>
      <w:pPr>
        <w:pStyle w:val="Questions"/>
      </w:pPr>
      <w:r>
        <w:t xml:space="preserve">1. NHRMCAOS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YTUFLEBTR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KLEMIEWD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MCXOIE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MAAMSLM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TLEERSPI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NEITSCS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AIBPIMNAHS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AMIERGT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HNREABIET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FGALAEOUMC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ISBDR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GNIVLI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NNOVINGLI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Monarchs, Milkweed, and Mexico</dc:title>
  <dcterms:created xsi:type="dcterms:W3CDTF">2021-10-11T12:34:03Z</dcterms:created>
  <dcterms:modified xsi:type="dcterms:W3CDTF">2021-10-11T12:34:03Z</dcterms:modified>
</cp:coreProperties>
</file>