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Monarchy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Church statement by which a person is declared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 ruled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people of the church, on earth, in heaven and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Reminder of wanderings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Messiah as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Celebration of liberation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Delivereance of Persian Jews by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Celebrating the victory of Maccabees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moral and spiritual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fortitude, temperance, justice, prudence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faith, hope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or religious unit led by one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deceased Catholics who have been official recognized by the Church as living virtuous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ram's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Samuel's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Monarchy Vocab </dc:title>
  <dcterms:created xsi:type="dcterms:W3CDTF">2021-10-11T12:33:06Z</dcterms:created>
  <dcterms:modified xsi:type="dcterms:W3CDTF">2021-10-11T12:33:06Z</dcterms:modified>
</cp:coreProperties>
</file>