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Monasteries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Monks who did the physical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Material Simple Monasteries were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Monasteries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sick members of the community are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Monks and Nuns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Prayers Before 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Authority of the Monastery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Food was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Courtyard surrounded by covered walkways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Prayer time at 2am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Monasteries</dc:title>
  <dcterms:created xsi:type="dcterms:W3CDTF">2021-10-11T12:33:43Z</dcterms:created>
  <dcterms:modified xsi:type="dcterms:W3CDTF">2021-10-11T12:33:43Z</dcterms:modified>
</cp:coreProperties>
</file>