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Monastic Orders During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Franciscans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order was suppressed in 1312 when their leaders were formally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Gray Friars or the Friars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where monks copied ancient texts and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punishment that involves whipping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where wonks lived, worshiped, and lived out their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Orders that begged for their livelihoods and lived lives of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order that was created to protect the sick and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Orders devoted to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Focused on education and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the bible monks had to sing through several times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Monastic Orders During The Middle Ages</dc:title>
  <dcterms:created xsi:type="dcterms:W3CDTF">2021-10-11T12:33:30Z</dcterms:created>
  <dcterms:modified xsi:type="dcterms:W3CDTF">2021-10-11T12:33:30Z</dcterms:modified>
</cp:coreProperties>
</file>