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Monasticism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vows which expresses commitment to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Eucharistic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where monks gather to pray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 Benedict's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daily cycle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three vows which expresses loyalty and fidelity to the Abbot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and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fourth prayer of the Divine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monks work away from the monastery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 prayer of the Divine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colour of a priest's vestment worn in ordinary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buiding in which monks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vow which expresses conversion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sacred promises made by monks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prayer of the Divine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elected leader of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Saint who is patron of the Abbey Church (take care of spelling)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a man who is discerning (working out) whether he wants to make solemn vows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meals eaten in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patron of Ampleforth sent from a Benedictine monastery in France to serve English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the gathering of the community when they have important matters 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clothing worn by a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prayer of the Divine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grown by the monks at Ampleforth?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Saint who wrote the Rule by which monks at Ampleforth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 of a monks clothing intended to shut out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read during meals in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Ampleforth is a 'school of the ----- service'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Monasticism</dc:title>
  <dcterms:created xsi:type="dcterms:W3CDTF">2021-10-11T12:33:45Z</dcterms:created>
  <dcterms:modified xsi:type="dcterms:W3CDTF">2021-10-11T12:33:45Z</dcterms:modified>
</cp:coreProperties>
</file>