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MondayClass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EncourageReading    </w:t>
      </w:r>
      <w:r>
        <w:t xml:space="preserve">   satirical    </w:t>
      </w:r>
      <w:r>
        <w:t xml:space="preserve">   PursuingHorizon    </w:t>
      </w:r>
      <w:r>
        <w:t xml:space="preserve">   Fabergé    </w:t>
      </w:r>
      <w:r>
        <w:t xml:space="preserve">   Pilates    </w:t>
      </w:r>
      <w:r>
        <w:t xml:space="preserve">   Graphology    </w:t>
      </w:r>
      <w:r>
        <w:t xml:space="preserve">   Toxicology    </w:t>
      </w:r>
      <w:r>
        <w:t xml:space="preserve">   PhysicsPhobia    </w:t>
      </w:r>
      <w:r>
        <w:t xml:space="preserve">   Literacy    </w:t>
      </w:r>
      <w:r>
        <w:t xml:space="preserve">   Libraries    </w:t>
      </w:r>
      <w:r>
        <w:t xml:space="preserve">   Bassoon    </w:t>
      </w:r>
      <w:r>
        <w:t xml:space="preserve">   JohnSmith    </w:t>
      </w:r>
      <w:r>
        <w:t xml:space="preserve">   Patriotism    </w:t>
      </w:r>
      <w:r>
        <w:t xml:space="preserve">   Lobstering    </w:t>
      </w:r>
      <w:r>
        <w:t xml:space="preserve">   Danby    </w:t>
      </w:r>
      <w:r>
        <w:t xml:space="preserve">   Incarceration    </w:t>
      </w:r>
      <w:r>
        <w:t xml:space="preserve">   Manhattan    </w:t>
      </w:r>
      <w:r>
        <w:t xml:space="preserve">   Tiffany    </w:t>
      </w:r>
      <w:r>
        <w:t xml:space="preserve">   Reflection    </w:t>
      </w:r>
      <w:r>
        <w:t xml:space="preserve">   Goetta    </w:t>
      </w:r>
      <w:r>
        <w:t xml:space="preserve">   Insomnia    </w:t>
      </w:r>
      <w:r>
        <w:t xml:space="preserve">   Appalachian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MondayClass</dc:title>
  <dcterms:created xsi:type="dcterms:W3CDTF">2021-10-11T12:34:12Z</dcterms:created>
  <dcterms:modified xsi:type="dcterms:W3CDTF">2021-10-11T12:34:12Z</dcterms:modified>
</cp:coreProperties>
</file>