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 Fun Work!  Muaahhahaha &gt;: 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Jack o lantern    </w:t>
      </w:r>
      <w:r>
        <w:t xml:space="preserve">   Haunted house    </w:t>
      </w:r>
      <w:r>
        <w:t xml:space="preserve">   Tombstone    </w:t>
      </w:r>
      <w:r>
        <w:t xml:space="preserve">   Scarecrow    </w:t>
      </w:r>
      <w:r>
        <w:t xml:space="preserve">   Nightmare    </w:t>
      </w:r>
      <w:r>
        <w:t xml:space="preserve">   Moonlight    </w:t>
      </w:r>
      <w:r>
        <w:t xml:space="preserve">   Skeleton    </w:t>
      </w:r>
      <w:r>
        <w:t xml:space="preserve">   Darkness    </w:t>
      </w:r>
      <w:r>
        <w:t xml:space="preserve">   Vampire    </w:t>
      </w:r>
      <w:r>
        <w:t xml:space="preserve">   Monster    </w:t>
      </w:r>
      <w:r>
        <w:t xml:space="preserve">   Costume    </w:t>
      </w:r>
      <w:r>
        <w:t xml:space="preserve">   Spooky    </w:t>
      </w:r>
      <w:r>
        <w:t xml:space="preserve">   Shadow    </w:t>
      </w:r>
      <w:r>
        <w:t xml:space="preserve">   Scream    </w:t>
      </w:r>
      <w:r>
        <w:t xml:space="preserve">   Cobweb    </w:t>
      </w:r>
      <w:r>
        <w:t xml:space="preserve">   Autumn    </w:t>
      </w:r>
      <w:r>
        <w:t xml:space="preserve">   Witch    </w:t>
      </w:r>
      <w:r>
        <w:t xml:space="preserve">   Ghost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Fun Work!  Muaahhahaha &gt;: ]</dc:title>
  <dcterms:created xsi:type="dcterms:W3CDTF">2021-10-11T12:33:04Z</dcterms:created>
  <dcterms:modified xsi:type="dcterms:W3CDTF">2021-10-11T12:33:04Z</dcterms:modified>
</cp:coreProperties>
</file>