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Monday: Luke 1:26-38 and Luke 2:1-40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Nazareth    </w:t>
      </w:r>
      <w:r>
        <w:t xml:space="preserve">   temple    </w:t>
      </w:r>
      <w:r>
        <w:t xml:space="preserve">   Anna    </w:t>
      </w:r>
      <w:r>
        <w:t xml:space="preserve">   Israel    </w:t>
      </w:r>
      <w:r>
        <w:t xml:space="preserve">   Simeon    </w:t>
      </w:r>
      <w:r>
        <w:t xml:space="preserve">   sacrifice    </w:t>
      </w:r>
      <w:r>
        <w:t xml:space="preserve">   Jerusalem    </w:t>
      </w:r>
      <w:r>
        <w:t xml:space="preserve">   Bethlehem    </w:t>
      </w:r>
      <w:r>
        <w:t xml:space="preserve">   Holy Spirit    </w:t>
      </w:r>
      <w:r>
        <w:t xml:space="preserve">   God    </w:t>
      </w:r>
      <w:r>
        <w:t xml:space="preserve">   angels    </w:t>
      </w:r>
      <w:r>
        <w:t xml:space="preserve">   shepards    </w:t>
      </w:r>
      <w:r>
        <w:t xml:space="preserve">   Caesar Augustus    </w:t>
      </w:r>
      <w:r>
        <w:t xml:space="preserve">   Mary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Monday: Luke 1:26-38 and Luke 2:1-40</dc:title>
  <dcterms:created xsi:type="dcterms:W3CDTF">2021-10-11T12:33:46Z</dcterms:created>
  <dcterms:modified xsi:type="dcterms:W3CDTF">2021-10-11T12:33:46Z</dcterms:modified>
</cp:coreProperties>
</file>