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Monday Morning Mixer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Schedule of loan repayment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default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Rural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applies for/receives a 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National Mortgage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Difference between market value and current indebtedness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Conforming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Failure to make payments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Principle, interest, taxes &amp; insurance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money source for 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Exceeds FHLMC &amp; FNMA loan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measurement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 entitlement doc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Analysis of property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 charged for borrowing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Morning Mixer</dc:title>
  <dcterms:created xsi:type="dcterms:W3CDTF">2021-10-11T12:33:37Z</dcterms:created>
  <dcterms:modified xsi:type="dcterms:W3CDTF">2021-10-11T12:33:37Z</dcterms:modified>
</cp:coreProperties>
</file>