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Monday News Report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 (opposite)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refuse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officier de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rassembler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communautés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matches in the NBA 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foule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mener 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fusillade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demonstrate (synonym)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justice (opposite)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sensibiliser l'opinion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reporté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manifestants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menotté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dénoncer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balle (arme)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palais de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News Report crosswords</dc:title>
  <dcterms:created xsi:type="dcterms:W3CDTF">2021-10-11T12:34:30Z</dcterms:created>
  <dcterms:modified xsi:type="dcterms:W3CDTF">2021-10-11T12:34:30Z</dcterms:modified>
</cp:coreProperties>
</file>