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Monday With a Mad 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friends    </w:t>
      </w:r>
      <w:r>
        <w:t xml:space="preserve">   machine    </w:t>
      </w:r>
      <w:r>
        <w:t xml:space="preserve">   fly    </w:t>
      </w:r>
      <w:r>
        <w:t xml:space="preserve">   invention    </w:t>
      </w:r>
      <w:r>
        <w:t xml:space="preserve">   painting    </w:t>
      </w:r>
      <w:r>
        <w:t xml:space="preserve">   italy    </w:t>
      </w:r>
      <w:r>
        <w:t xml:space="preserve">   florence    </w:t>
      </w:r>
      <w:r>
        <w:t xml:space="preserve">   pennsylvania    </w:t>
      </w:r>
      <w:r>
        <w:t xml:space="preserve">   frog creek    </w:t>
      </w:r>
      <w:r>
        <w:t xml:space="preserve">   morgan    </w:t>
      </w:r>
      <w:r>
        <w:t xml:space="preserve">   teddy    </w:t>
      </w:r>
      <w:r>
        <w:t xml:space="preserve">   kathleen    </w:t>
      </w:r>
      <w:r>
        <w:t xml:space="preserve">   mona lisa    </w:t>
      </w:r>
      <w:r>
        <w:t xml:space="preserve">   jack    </w:t>
      </w:r>
      <w:r>
        <w:t xml:space="preserve">   annie    </w:t>
      </w:r>
      <w:r>
        <w:t xml:space="preserve">   davinci    </w:t>
      </w:r>
      <w:r>
        <w:t xml:space="preserve">   leonardo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With a Mad Genius</dc:title>
  <dcterms:created xsi:type="dcterms:W3CDTF">2021-10-11T12:33:34Z</dcterms:created>
  <dcterms:modified xsi:type="dcterms:W3CDTF">2021-10-11T12:33:34Z</dcterms:modified>
</cp:coreProperties>
</file>