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shocked    </w:t>
      </w:r>
      <w:r>
        <w:t xml:space="preserve">   abuse    </w:t>
      </w:r>
      <w:r>
        <w:t xml:space="preserve">   freezer    </w:t>
      </w:r>
      <w:r>
        <w:t xml:space="preserve">   alone    </w:t>
      </w:r>
      <w:r>
        <w:t xml:space="preserve">   struggle    </w:t>
      </w:r>
      <w:r>
        <w:t xml:space="preserve">   forgetful    </w:t>
      </w:r>
      <w:r>
        <w:t xml:space="preserve">   pink    </w:t>
      </w:r>
      <w:r>
        <w:t xml:space="preserve">   book    </w:t>
      </w:r>
      <w:r>
        <w:t xml:space="preserve">   micheal    </w:t>
      </w:r>
      <w:r>
        <w:t xml:space="preserve">   monday    </w:t>
      </w:r>
      <w:r>
        <w:t xml:space="preserve">   claudia    </w:t>
      </w:r>
      <w:r>
        <w:t xml:space="preserve">   confused    </w:t>
      </w:r>
      <w:r>
        <w:t xml:space="preserve">   searching    </w:t>
      </w:r>
      <w:r>
        <w:t xml:space="preserve">  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Word Search</dc:title>
  <dcterms:created xsi:type="dcterms:W3CDTF">2021-10-11T12:34:21Z</dcterms:created>
  <dcterms:modified xsi:type="dcterms:W3CDTF">2021-10-11T12:34:21Z</dcterms:modified>
</cp:coreProperties>
</file>