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Monday's Muckazine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_______ ________ would allow voters to choose candidates for public office through a special popular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Chinese _________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one of the founders of the Nation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Settlement houses provide cultural, social, and _________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actually in charge of our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currently 400 of these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 is one big _______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of anti-immigration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Massachusetts Constitution of 1778 is an example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been the biggest part of America in the last few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everyone under their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“looking backwards" by ______ Keppler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goal of the Nation American Woman Suffrage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initiative, referendum, ______, and prior,ary elections provide us with many chances to break the party bosses' control of our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settlement house was called the ____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Monday's Muckazine</dc:title>
  <dcterms:created xsi:type="dcterms:W3CDTF">2021-10-11T12:33:29Z</dcterms:created>
  <dcterms:modified xsi:type="dcterms:W3CDTF">2021-10-11T12:33:29Z</dcterms:modified>
</cp:coreProperties>
</file>