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Monday's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opioid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Director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Accrediting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Diameter of a tube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Deoxyribonucleic acid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Ignitable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Checking the accuracy of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Automated Fingerprint Identification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Charged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Monday's Puzzle</dc:title>
  <dcterms:created xsi:type="dcterms:W3CDTF">2021-10-11T12:34:33Z</dcterms:created>
  <dcterms:modified xsi:type="dcterms:W3CDTF">2021-10-11T12:34:33Z</dcterms:modified>
</cp:coreProperties>
</file>